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41C5" w14:textId="05465D82" w:rsidR="00EB3A21" w:rsidRPr="00CE6F41" w:rsidRDefault="00D03DBB" w:rsidP="006C5890">
      <w:pPr>
        <w:pStyle w:val="Ttulo1"/>
        <w:spacing w:before="0"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CE6F41">
        <w:rPr>
          <w:rFonts w:ascii="Verdana" w:hAnsi="Verdana"/>
          <w:color w:val="auto"/>
          <w:sz w:val="24"/>
          <w:szCs w:val="24"/>
        </w:rPr>
        <w:t xml:space="preserve">PROJETO DE </w:t>
      </w:r>
      <w:r w:rsidR="001A5493">
        <w:rPr>
          <w:rFonts w:ascii="Verdana" w:hAnsi="Verdana"/>
          <w:color w:val="auto"/>
          <w:sz w:val="24"/>
          <w:szCs w:val="24"/>
        </w:rPr>
        <w:t>DECRETO</w:t>
      </w:r>
      <w:r w:rsidRPr="00CE6F41">
        <w:rPr>
          <w:rFonts w:ascii="Verdana" w:hAnsi="Verdana"/>
          <w:color w:val="auto"/>
          <w:sz w:val="24"/>
          <w:szCs w:val="24"/>
        </w:rPr>
        <w:t xml:space="preserve"> LEGISLATIV</w:t>
      </w:r>
      <w:r w:rsidR="001A5493">
        <w:rPr>
          <w:rFonts w:ascii="Verdana" w:hAnsi="Verdana"/>
          <w:color w:val="auto"/>
          <w:sz w:val="24"/>
          <w:szCs w:val="24"/>
        </w:rPr>
        <w:t>O</w:t>
      </w:r>
      <w:r w:rsidRPr="00CE6F41">
        <w:rPr>
          <w:rFonts w:ascii="Verdana" w:hAnsi="Verdana"/>
          <w:color w:val="auto"/>
          <w:sz w:val="24"/>
          <w:szCs w:val="24"/>
        </w:rPr>
        <w:t xml:space="preserve"> Nº </w:t>
      </w:r>
      <w:r w:rsidR="004B7C04">
        <w:rPr>
          <w:rFonts w:ascii="Verdana" w:hAnsi="Verdana"/>
          <w:color w:val="auto"/>
          <w:sz w:val="24"/>
          <w:szCs w:val="24"/>
        </w:rPr>
        <w:t>_____</w:t>
      </w:r>
      <w:r w:rsidRPr="00CE6F41">
        <w:rPr>
          <w:rFonts w:ascii="Verdana" w:hAnsi="Verdana"/>
          <w:color w:val="auto"/>
          <w:sz w:val="24"/>
          <w:szCs w:val="24"/>
        </w:rPr>
        <w:t>/2025</w:t>
      </w:r>
    </w:p>
    <w:p w14:paraId="3EB9AB1A" w14:textId="77777777" w:rsidR="006C5890" w:rsidRDefault="006C5890" w:rsidP="006C5890">
      <w:pPr>
        <w:spacing w:after="0" w:line="360" w:lineRule="auto"/>
        <w:ind w:left="4253"/>
        <w:jc w:val="both"/>
        <w:rPr>
          <w:rFonts w:ascii="Verdana" w:hAnsi="Verdana"/>
          <w:sz w:val="24"/>
          <w:szCs w:val="24"/>
        </w:rPr>
      </w:pPr>
    </w:p>
    <w:p w14:paraId="3551EF98" w14:textId="4FAF1F33" w:rsidR="00EB3A21" w:rsidRPr="006C5890" w:rsidRDefault="001A5493" w:rsidP="006C5890">
      <w:pPr>
        <w:spacing w:after="0" w:line="360" w:lineRule="auto"/>
        <w:ind w:left="4253"/>
        <w:jc w:val="both"/>
        <w:rPr>
          <w:rFonts w:ascii="Verdana" w:hAnsi="Verdana"/>
          <w:sz w:val="24"/>
          <w:szCs w:val="24"/>
        </w:rPr>
      </w:pPr>
      <w:r w:rsidRPr="001A5493">
        <w:rPr>
          <w:rFonts w:ascii="Verdana" w:hAnsi="Verdana"/>
          <w:sz w:val="24"/>
          <w:szCs w:val="24"/>
        </w:rPr>
        <w:t>Autoriza a Mesa Diretora da Assembleia Legislativa a constituir Comissão Especial para cumprimento da Resoluç</w:t>
      </w:r>
      <w:r>
        <w:rPr>
          <w:rFonts w:ascii="Verdana" w:hAnsi="Verdana"/>
          <w:sz w:val="24"/>
          <w:szCs w:val="24"/>
        </w:rPr>
        <w:t>ão</w:t>
      </w:r>
      <w:r w:rsidRPr="001A5493">
        <w:rPr>
          <w:rFonts w:ascii="Verdana" w:hAnsi="Verdana"/>
          <w:sz w:val="24"/>
          <w:szCs w:val="24"/>
        </w:rPr>
        <w:t xml:space="preserve"> Legislativa nº </w:t>
      </w:r>
      <w:r>
        <w:rPr>
          <w:rFonts w:ascii="Verdana" w:hAnsi="Verdana"/>
          <w:sz w:val="24"/>
          <w:szCs w:val="24"/>
        </w:rPr>
        <w:t>1.417</w:t>
      </w:r>
      <w:r w:rsidRPr="001A5493">
        <w:rPr>
          <w:rFonts w:ascii="Verdana" w:hAnsi="Verdana"/>
          <w:sz w:val="24"/>
          <w:szCs w:val="24"/>
        </w:rPr>
        <w:t>/20</w:t>
      </w:r>
      <w:r>
        <w:rPr>
          <w:rFonts w:ascii="Verdana" w:hAnsi="Verdana"/>
          <w:sz w:val="24"/>
          <w:szCs w:val="24"/>
        </w:rPr>
        <w:t>25</w:t>
      </w:r>
      <w:r w:rsidRPr="001A5493">
        <w:rPr>
          <w:rFonts w:ascii="Verdana" w:hAnsi="Verdana"/>
          <w:sz w:val="24"/>
          <w:szCs w:val="24"/>
        </w:rPr>
        <w:t>.</w:t>
      </w:r>
    </w:p>
    <w:p w14:paraId="3982AC84" w14:textId="77777777" w:rsidR="00CE6F41" w:rsidRDefault="00CE6F41" w:rsidP="006C5890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772A2BDB" w14:textId="5EC0D505" w:rsidR="004B7C04" w:rsidRDefault="001A5493" w:rsidP="006C5890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A5493">
        <w:rPr>
          <w:rFonts w:ascii="Verdana" w:hAnsi="Verdana"/>
          <w:sz w:val="24"/>
          <w:szCs w:val="24"/>
        </w:rPr>
        <w:t xml:space="preserve">Art. 1º Fica a Mesa Diretora da Assembleia Legislativa do Estado do Maranhão autorizada a constituir Comissão Especial composta por </w:t>
      </w:r>
      <w:r>
        <w:rPr>
          <w:rFonts w:ascii="Verdana" w:hAnsi="Verdana"/>
          <w:sz w:val="24"/>
          <w:szCs w:val="24"/>
        </w:rPr>
        <w:t>03 (três)</w:t>
      </w:r>
      <w:r w:rsidRPr="001A549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1A5493">
        <w:rPr>
          <w:rFonts w:ascii="Verdana" w:hAnsi="Verdana"/>
          <w:sz w:val="24"/>
          <w:szCs w:val="24"/>
        </w:rPr>
        <w:t>embros, obedecido o princípio da proporcionalidade partidária, com a finalidade de executar o disposto na Resoluç</w:t>
      </w:r>
      <w:r>
        <w:rPr>
          <w:rFonts w:ascii="Verdana" w:hAnsi="Verdana"/>
          <w:sz w:val="24"/>
          <w:szCs w:val="24"/>
        </w:rPr>
        <w:t>ão</w:t>
      </w:r>
      <w:r w:rsidRPr="001A5493">
        <w:rPr>
          <w:rFonts w:ascii="Verdana" w:hAnsi="Verdana"/>
          <w:sz w:val="24"/>
          <w:szCs w:val="24"/>
        </w:rPr>
        <w:t xml:space="preserve"> Legislativa nº </w:t>
      </w:r>
      <w:r>
        <w:rPr>
          <w:rFonts w:ascii="Verdana" w:hAnsi="Verdana"/>
          <w:sz w:val="24"/>
          <w:szCs w:val="24"/>
        </w:rPr>
        <w:t>1.417</w:t>
      </w:r>
      <w:r w:rsidRPr="001A5493">
        <w:rPr>
          <w:rFonts w:ascii="Verdana" w:hAnsi="Verdana"/>
          <w:sz w:val="24"/>
          <w:szCs w:val="24"/>
        </w:rPr>
        <w:t>/20</w:t>
      </w:r>
      <w:r>
        <w:rPr>
          <w:rFonts w:ascii="Verdana" w:hAnsi="Verdana"/>
          <w:sz w:val="24"/>
          <w:szCs w:val="24"/>
        </w:rPr>
        <w:t>25</w:t>
      </w:r>
      <w:r w:rsidRPr="001A5493">
        <w:rPr>
          <w:rFonts w:ascii="Verdana" w:hAnsi="Verdana"/>
          <w:sz w:val="24"/>
          <w:szCs w:val="24"/>
        </w:rPr>
        <w:t>.</w:t>
      </w:r>
    </w:p>
    <w:p w14:paraId="226365F9" w14:textId="77777777" w:rsidR="001A5493" w:rsidRDefault="001A5493" w:rsidP="006C5890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6B1BC739" w14:textId="21C81CEB" w:rsidR="00EB3A21" w:rsidRPr="006C5890" w:rsidRDefault="00D03DBB" w:rsidP="006C5890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C5890">
        <w:rPr>
          <w:rFonts w:ascii="Verdana" w:hAnsi="Verdana"/>
          <w:sz w:val="24"/>
          <w:szCs w:val="24"/>
        </w:rPr>
        <w:t>Art. 2º Est</w:t>
      </w:r>
      <w:r w:rsidR="001A5493">
        <w:rPr>
          <w:rFonts w:ascii="Verdana" w:hAnsi="Verdana"/>
          <w:sz w:val="24"/>
          <w:szCs w:val="24"/>
        </w:rPr>
        <w:t xml:space="preserve">e </w:t>
      </w:r>
      <w:r w:rsidR="001A5493" w:rsidRPr="001A5493">
        <w:rPr>
          <w:rFonts w:ascii="Verdana" w:hAnsi="Verdana"/>
          <w:sz w:val="24"/>
          <w:szCs w:val="24"/>
        </w:rPr>
        <w:t xml:space="preserve">Decreto Legislativo </w:t>
      </w:r>
      <w:r w:rsidRPr="006C5890">
        <w:rPr>
          <w:rFonts w:ascii="Verdana" w:hAnsi="Verdana"/>
          <w:sz w:val="24"/>
          <w:szCs w:val="24"/>
        </w:rPr>
        <w:t>entra em vigor na data de sua publicação.</w:t>
      </w:r>
    </w:p>
    <w:p w14:paraId="29345E95" w14:textId="77777777" w:rsidR="00CE6F41" w:rsidRDefault="00CE6F41" w:rsidP="006C5890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23B6D6F6" w14:textId="7650133B" w:rsidR="00EB3A21" w:rsidRPr="006C5890" w:rsidRDefault="00D03DBB" w:rsidP="006C5890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C5890">
        <w:rPr>
          <w:rFonts w:ascii="Verdana" w:hAnsi="Verdana"/>
          <w:sz w:val="24"/>
          <w:szCs w:val="24"/>
        </w:rPr>
        <w:t xml:space="preserve">Assembleia Legislativa do Estado do Maranhão, em </w:t>
      </w:r>
      <w:r w:rsidR="00B41DC0">
        <w:rPr>
          <w:rFonts w:ascii="Verdana" w:hAnsi="Verdana"/>
          <w:sz w:val="24"/>
          <w:szCs w:val="24"/>
        </w:rPr>
        <w:t>03</w:t>
      </w:r>
      <w:r w:rsidRPr="006C5890">
        <w:rPr>
          <w:rFonts w:ascii="Verdana" w:hAnsi="Verdana"/>
          <w:sz w:val="24"/>
          <w:szCs w:val="24"/>
        </w:rPr>
        <w:t xml:space="preserve"> de </w:t>
      </w:r>
      <w:r w:rsidR="00B41DC0">
        <w:rPr>
          <w:rFonts w:ascii="Verdana" w:hAnsi="Verdana"/>
          <w:sz w:val="24"/>
          <w:szCs w:val="24"/>
        </w:rPr>
        <w:t>setembro</w:t>
      </w:r>
      <w:r w:rsidRPr="006C5890">
        <w:rPr>
          <w:rFonts w:ascii="Verdana" w:hAnsi="Verdana"/>
          <w:sz w:val="24"/>
          <w:szCs w:val="24"/>
        </w:rPr>
        <w:t xml:space="preserve"> de 2025.</w:t>
      </w:r>
    </w:p>
    <w:p w14:paraId="33CC1676" w14:textId="77777777" w:rsidR="00CE6F41" w:rsidRDefault="00CE6F41" w:rsidP="006C5890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14:paraId="562A8417" w14:textId="77777777" w:rsidR="004B7C04" w:rsidRDefault="004B7C04" w:rsidP="004B7C04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14:paraId="7DC209CF" w14:textId="32BFB5AB" w:rsidR="00B41DC0" w:rsidRDefault="00B41DC0" w:rsidP="004B7C04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ANTÔNIO PEREIRA</w:t>
      </w:r>
    </w:p>
    <w:p w14:paraId="53524148" w14:textId="4D9F9272" w:rsidR="006C5890" w:rsidRDefault="00D03DBB" w:rsidP="004B7C04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6C5890">
        <w:rPr>
          <w:rFonts w:ascii="Verdana" w:hAnsi="Verdana"/>
          <w:sz w:val="24"/>
          <w:szCs w:val="24"/>
        </w:rPr>
        <w:t>Deputado Estadual</w:t>
      </w:r>
    </w:p>
    <w:sectPr w:rsidR="006C5890" w:rsidSect="006C5890"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1DA6" w14:textId="77777777" w:rsidR="00CE6F41" w:rsidRDefault="00CE6F41" w:rsidP="00CE6F41">
      <w:pPr>
        <w:spacing w:after="0" w:line="240" w:lineRule="auto"/>
      </w:pPr>
      <w:r>
        <w:separator/>
      </w:r>
    </w:p>
  </w:endnote>
  <w:endnote w:type="continuationSeparator" w:id="0">
    <w:p w14:paraId="7DFF8A76" w14:textId="77777777" w:rsidR="00CE6F41" w:rsidRDefault="00CE6F41" w:rsidP="00CE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06D24" w14:textId="77777777" w:rsidR="00CE6F41" w:rsidRDefault="00CE6F41" w:rsidP="00CE6F41">
      <w:pPr>
        <w:spacing w:after="0" w:line="240" w:lineRule="auto"/>
      </w:pPr>
      <w:r>
        <w:separator/>
      </w:r>
    </w:p>
  </w:footnote>
  <w:footnote w:type="continuationSeparator" w:id="0">
    <w:p w14:paraId="79981343" w14:textId="77777777" w:rsidR="00CE6F41" w:rsidRDefault="00CE6F41" w:rsidP="00CE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7B3A" w14:textId="77777777" w:rsidR="00CE6F41" w:rsidRPr="0019434F" w:rsidRDefault="00CE6F41" w:rsidP="00CE6F41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36C362D5" wp14:editId="00B35D93">
          <wp:extent cx="623027" cy="581025"/>
          <wp:effectExtent l="0" t="0" r="5715" b="0"/>
          <wp:docPr id="2" name="Imagem 2" descr="Desenho de personagem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3424D" w14:textId="77777777" w:rsidR="00CE6F41" w:rsidRDefault="00CE6F41" w:rsidP="00CE6F41">
    <w:pPr>
      <w:pStyle w:val="Cabealho"/>
      <w:jc w:val="center"/>
      <w:rPr>
        <w:rFonts w:ascii="Verdana" w:hAnsi="Verdana"/>
        <w:b/>
        <w:sz w:val="20"/>
        <w:szCs w:val="20"/>
      </w:rPr>
    </w:pPr>
    <w:r w:rsidRPr="0019434F">
      <w:rPr>
        <w:rFonts w:ascii="Verdana" w:hAnsi="Verdana"/>
        <w:b/>
        <w:sz w:val="20"/>
        <w:szCs w:val="20"/>
      </w:rPr>
      <w:t>Assembleia Legislativa do Estado do Maranhão</w:t>
    </w:r>
  </w:p>
  <w:p w14:paraId="5945C5CA" w14:textId="65140F65" w:rsidR="00CE6F41" w:rsidRPr="0019434F" w:rsidRDefault="00CE6F41" w:rsidP="00CE6F41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Gabinete do Deputado Estadual </w:t>
    </w:r>
    <w:r w:rsidR="00B41DC0">
      <w:rPr>
        <w:rFonts w:ascii="Verdana" w:hAnsi="Verdana"/>
        <w:b/>
        <w:sz w:val="20"/>
        <w:szCs w:val="20"/>
      </w:rPr>
      <w:t>Antônio Pereira</w:t>
    </w:r>
  </w:p>
  <w:p w14:paraId="1DF206D4" w14:textId="77777777" w:rsidR="00CE6F41" w:rsidRDefault="00CE6F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1219463">
    <w:abstractNumId w:val="8"/>
  </w:num>
  <w:num w:numId="2" w16cid:durableId="1488207647">
    <w:abstractNumId w:val="6"/>
  </w:num>
  <w:num w:numId="3" w16cid:durableId="1702392434">
    <w:abstractNumId w:val="5"/>
  </w:num>
  <w:num w:numId="4" w16cid:durableId="2081706113">
    <w:abstractNumId w:val="4"/>
  </w:num>
  <w:num w:numId="5" w16cid:durableId="1113744732">
    <w:abstractNumId w:val="7"/>
  </w:num>
  <w:num w:numId="6" w16cid:durableId="1906917205">
    <w:abstractNumId w:val="3"/>
  </w:num>
  <w:num w:numId="7" w16cid:durableId="647247807">
    <w:abstractNumId w:val="2"/>
  </w:num>
  <w:num w:numId="8" w16cid:durableId="1781339790">
    <w:abstractNumId w:val="1"/>
  </w:num>
  <w:num w:numId="9" w16cid:durableId="45667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5F0B"/>
    <w:rsid w:val="0015074B"/>
    <w:rsid w:val="001A5493"/>
    <w:rsid w:val="0029639D"/>
    <w:rsid w:val="002E5C53"/>
    <w:rsid w:val="00326F90"/>
    <w:rsid w:val="003720DD"/>
    <w:rsid w:val="003F234C"/>
    <w:rsid w:val="004B7C04"/>
    <w:rsid w:val="004F550F"/>
    <w:rsid w:val="005347CC"/>
    <w:rsid w:val="005503B8"/>
    <w:rsid w:val="0055450C"/>
    <w:rsid w:val="006C5890"/>
    <w:rsid w:val="0099596D"/>
    <w:rsid w:val="00AA1D8D"/>
    <w:rsid w:val="00B02280"/>
    <w:rsid w:val="00B41DC0"/>
    <w:rsid w:val="00B47730"/>
    <w:rsid w:val="00CB0664"/>
    <w:rsid w:val="00CE699F"/>
    <w:rsid w:val="00CE6F41"/>
    <w:rsid w:val="00D03DBB"/>
    <w:rsid w:val="00DB0AFC"/>
    <w:rsid w:val="00DC55F7"/>
    <w:rsid w:val="00EB3A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9220D"/>
  <w14:defaultImageDpi w14:val="300"/>
  <w15:docId w15:val="{8A123F99-9E48-45FF-805F-AE03AA95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0E851C-92B2-4EED-B08D-C10B4A60A8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Braulio Martins</cp:lastModifiedBy>
  <cp:revision>2</cp:revision>
  <cp:lastPrinted>2025-09-03T15:05:00Z</cp:lastPrinted>
  <dcterms:created xsi:type="dcterms:W3CDTF">2025-09-11T18:22:00Z</dcterms:created>
  <dcterms:modified xsi:type="dcterms:W3CDTF">2025-09-11T18:22:00Z</dcterms:modified>
  <cp:category/>
</cp:coreProperties>
</file>